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0E3AF" w14:textId="795BBA65" w:rsidR="009468D3" w:rsidRDefault="009C29EB" w:rsidP="002A774B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EEF84E9" wp14:editId="219A329E">
                <wp:simplePos x="0" y="0"/>
                <wp:positionH relativeFrom="column">
                  <wp:posOffset>2933700</wp:posOffset>
                </wp:positionH>
                <wp:positionV relativeFrom="paragraph">
                  <wp:posOffset>4305301</wp:posOffset>
                </wp:positionV>
                <wp:extent cx="3228975" cy="2743200"/>
                <wp:effectExtent l="19050" t="19050" r="28575" b="19050"/>
                <wp:wrapNone/>
                <wp:docPr id="15702014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743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22E10" w14:textId="5357B44E" w:rsidR="0025638B" w:rsidRPr="00417DC3" w:rsidRDefault="002563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17DC3">
                              <w:rPr>
                                <w:sz w:val="32"/>
                                <w:szCs w:val="32"/>
                              </w:rPr>
                              <w:t>The general intent of the amendment is to amend text portions of the R.M. of St. Clements Zoning By-Law No. 5-2002 to provide definition clarification and general text amendment for administrative purposes</w:t>
                            </w:r>
                            <w:r w:rsidR="00417DC3" w:rsidRPr="00417DC3">
                              <w:rPr>
                                <w:sz w:val="32"/>
                                <w:szCs w:val="32"/>
                              </w:rPr>
                              <w:t xml:space="preserve"> related to the </w:t>
                            </w:r>
                            <w:r w:rsidR="00C65EF3">
                              <w:rPr>
                                <w:sz w:val="32"/>
                                <w:szCs w:val="32"/>
                              </w:rPr>
                              <w:t xml:space="preserve">3.31.5 </w:t>
                            </w:r>
                            <w:r w:rsidR="00417DC3" w:rsidRPr="00417DC3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Minor Variations</w:t>
                            </w:r>
                            <w:r w:rsidR="00417DC3" w:rsidRPr="00417DC3">
                              <w:rPr>
                                <w:sz w:val="32"/>
                                <w:szCs w:val="32"/>
                              </w:rPr>
                              <w:t xml:space="preserve"> sections of the Zoning By-Law.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F84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pt;margin-top:339pt;width:254.25pt;height:3in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" filled="f" strokecolor="black [3213]" strokeweight="2.25pt">
                <v:textbox>
                  <w:txbxContent>
                    <w:p w14:paraId="0AF22E10" w14:textId="5357B44E" w:rsidR="0025638B" w:rsidRPr="00417DC3" w:rsidRDefault="0025638B">
                      <w:pPr>
                        <w:rPr>
                          <w:sz w:val="32"/>
                          <w:szCs w:val="32"/>
                        </w:rPr>
                      </w:pPr>
                      <w:r w:rsidRPr="00417DC3">
                        <w:rPr>
                          <w:sz w:val="32"/>
                          <w:szCs w:val="32"/>
                        </w:rPr>
                        <w:t>The general intent of the amendment is to amend text portions of the R.M. of St. Clements Zoning By-Law No. 5-2002 to provide definition clarification and general text amendment for administrative purposes</w:t>
                      </w:r>
                      <w:r w:rsidR="00417DC3" w:rsidRPr="00417DC3">
                        <w:rPr>
                          <w:sz w:val="32"/>
                          <w:szCs w:val="32"/>
                        </w:rPr>
                        <w:t xml:space="preserve"> related to the </w:t>
                      </w:r>
                      <w:r w:rsidR="00C65EF3">
                        <w:rPr>
                          <w:sz w:val="32"/>
                          <w:szCs w:val="32"/>
                        </w:rPr>
                        <w:t xml:space="preserve">3.31.5 </w:t>
                      </w:r>
                      <w:r w:rsidR="00417DC3" w:rsidRPr="00417DC3">
                        <w:rPr>
                          <w:i/>
                          <w:iCs/>
                          <w:sz w:val="32"/>
                          <w:szCs w:val="32"/>
                        </w:rPr>
                        <w:t>Minor Variations</w:t>
                      </w:r>
                      <w:r w:rsidR="00417DC3" w:rsidRPr="00417DC3">
                        <w:rPr>
                          <w:sz w:val="32"/>
                          <w:szCs w:val="32"/>
                        </w:rPr>
                        <w:t xml:space="preserve"> sections of the Zoning By-Law.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CACCDBD" wp14:editId="2BEBDE52">
                <wp:simplePos x="0" y="0"/>
                <wp:positionH relativeFrom="column">
                  <wp:posOffset>-504825</wp:posOffset>
                </wp:positionH>
                <wp:positionV relativeFrom="paragraph">
                  <wp:posOffset>4505325</wp:posOffset>
                </wp:positionV>
                <wp:extent cx="2695575" cy="2495550"/>
                <wp:effectExtent l="19050" t="19050" r="47625" b="38100"/>
                <wp:wrapSquare wrapText="bothSides"/>
                <wp:docPr id="11429881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1B8FF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FCEDE" w14:textId="77777777" w:rsidR="003C5D09" w:rsidRPr="003C5D09" w:rsidRDefault="003C5D09" w:rsidP="003C5D0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C5D0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PUBLIC HEARING</w:t>
                            </w:r>
                          </w:p>
                          <w:p w14:paraId="3D49A42F" w14:textId="14A9F578" w:rsidR="003C5D09" w:rsidRPr="003C5D09" w:rsidRDefault="003C5D09" w:rsidP="003C5D0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65EF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Tuesday, </w:t>
                            </w:r>
                            <w:r w:rsidR="009C29EB" w:rsidRPr="00C65EF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August</w:t>
                            </w:r>
                            <w:r w:rsidRPr="00C65EF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</w:t>
                            </w:r>
                            <w:r w:rsidR="00C65EF3" w:rsidRPr="00C65EF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Pr="00C65EF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, 2024</w:t>
                            </w:r>
                          </w:p>
                          <w:p w14:paraId="5CCBE766" w14:textId="461B3DFE" w:rsidR="003C5D09" w:rsidRPr="003C5D09" w:rsidRDefault="003C5D09" w:rsidP="003C5D0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C5D0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6:00 P.M.</w:t>
                            </w:r>
                          </w:p>
                          <w:p w14:paraId="33622C1C" w14:textId="18C28BB8" w:rsidR="003C5D09" w:rsidRPr="003C5D09" w:rsidRDefault="003C5D09" w:rsidP="003C5D0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C5D0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R.M. of St. Clements Council Chambers</w:t>
                            </w:r>
                          </w:p>
                          <w:p w14:paraId="3A1225BD" w14:textId="6C06C110" w:rsidR="003C5D09" w:rsidRPr="003C5D09" w:rsidRDefault="003C5D09" w:rsidP="003C5D0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C5D0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1043 Kittson Road</w:t>
                            </w:r>
                          </w:p>
                          <w:p w14:paraId="03FEB484" w14:textId="52A94DDC" w:rsidR="003C5D09" w:rsidRPr="003C5D09" w:rsidRDefault="003C5D09" w:rsidP="003C5D0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C5D0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East Selkirk, MB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CCDBD" id="_x0000_s1027" type="#_x0000_t202" style="position:absolute;margin-left:-39.75pt;margin-top:354.75pt;width:212.25pt;height:19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" strokecolor="#1b8ff9" strokeweight="4.5pt">
                <v:textbox>
                  <w:txbxContent>
                    <w:p w14:paraId="173FCEDE" w14:textId="77777777" w:rsidR="003C5D09" w:rsidRPr="003C5D09" w:rsidRDefault="003C5D09" w:rsidP="003C5D09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C5D09">
                        <w:rPr>
                          <w:b/>
                          <w:bCs/>
                          <w:sz w:val="36"/>
                          <w:szCs w:val="36"/>
                        </w:rPr>
                        <w:t>PUBLIC HEARING</w:t>
                      </w:r>
                    </w:p>
                    <w:p w14:paraId="3D49A42F" w14:textId="14A9F578" w:rsidR="003C5D09" w:rsidRPr="003C5D09" w:rsidRDefault="003C5D09" w:rsidP="003C5D09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65EF3">
                        <w:rPr>
                          <w:b/>
                          <w:bCs/>
                          <w:sz w:val="36"/>
                          <w:szCs w:val="36"/>
                        </w:rPr>
                        <w:t xml:space="preserve">Tuesday, </w:t>
                      </w:r>
                      <w:r w:rsidR="009C29EB" w:rsidRPr="00C65EF3">
                        <w:rPr>
                          <w:b/>
                          <w:bCs/>
                          <w:sz w:val="36"/>
                          <w:szCs w:val="36"/>
                        </w:rPr>
                        <w:t>August</w:t>
                      </w:r>
                      <w:r w:rsidRPr="00C65EF3">
                        <w:rPr>
                          <w:b/>
                          <w:bCs/>
                          <w:sz w:val="36"/>
                          <w:szCs w:val="36"/>
                        </w:rPr>
                        <w:t xml:space="preserve"> 2</w:t>
                      </w:r>
                      <w:r w:rsidR="00C65EF3" w:rsidRPr="00C65EF3">
                        <w:rPr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  <w:r w:rsidRPr="00C65EF3">
                        <w:rPr>
                          <w:b/>
                          <w:bCs/>
                          <w:sz w:val="36"/>
                          <w:szCs w:val="36"/>
                        </w:rPr>
                        <w:t>, 2024</w:t>
                      </w:r>
                    </w:p>
                    <w:p w14:paraId="5CCBE766" w14:textId="461B3DFE" w:rsidR="003C5D09" w:rsidRPr="003C5D09" w:rsidRDefault="003C5D09" w:rsidP="003C5D09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C5D09">
                        <w:rPr>
                          <w:b/>
                          <w:bCs/>
                          <w:sz w:val="36"/>
                          <w:szCs w:val="36"/>
                        </w:rPr>
                        <w:t>6:00 P.M.</w:t>
                      </w:r>
                    </w:p>
                    <w:p w14:paraId="33622C1C" w14:textId="18C28BB8" w:rsidR="003C5D09" w:rsidRPr="003C5D09" w:rsidRDefault="003C5D09" w:rsidP="003C5D09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C5D09">
                        <w:rPr>
                          <w:b/>
                          <w:bCs/>
                          <w:sz w:val="36"/>
                          <w:szCs w:val="36"/>
                        </w:rPr>
                        <w:t>R.M. of St. Clements Council Chambers</w:t>
                      </w:r>
                    </w:p>
                    <w:p w14:paraId="3A1225BD" w14:textId="6C06C110" w:rsidR="003C5D09" w:rsidRPr="003C5D09" w:rsidRDefault="003C5D09" w:rsidP="003C5D09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C5D09">
                        <w:rPr>
                          <w:b/>
                          <w:bCs/>
                          <w:sz w:val="36"/>
                          <w:szCs w:val="36"/>
                        </w:rPr>
                        <w:t>1043 Kittson Road</w:t>
                      </w:r>
                    </w:p>
                    <w:p w14:paraId="03FEB484" w14:textId="52A94DDC" w:rsidR="003C5D09" w:rsidRPr="003C5D09" w:rsidRDefault="003C5D09" w:rsidP="003C5D09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C5D09">
                        <w:rPr>
                          <w:b/>
                          <w:bCs/>
                          <w:sz w:val="36"/>
                          <w:szCs w:val="36"/>
                        </w:rPr>
                        <w:t>East Selkirk, MB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26C9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A19E1B0" wp14:editId="293829F2">
                <wp:simplePos x="0" y="0"/>
                <wp:positionH relativeFrom="column">
                  <wp:posOffset>-114300</wp:posOffset>
                </wp:positionH>
                <wp:positionV relativeFrom="paragraph">
                  <wp:posOffset>1009650</wp:posOffset>
                </wp:positionV>
                <wp:extent cx="6524625" cy="14763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F60E6" w14:textId="2F0551EA" w:rsidR="002A774B" w:rsidRPr="008B381E" w:rsidRDefault="002A774B" w:rsidP="00F426C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B381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R.M. OF ST. CLEMENTS</w:t>
                            </w:r>
                          </w:p>
                          <w:p w14:paraId="74AE49E1" w14:textId="0425D079" w:rsidR="002A774B" w:rsidRPr="008B381E" w:rsidRDefault="002A774B" w:rsidP="00F426C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B381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ZONING BY-LAW 5-2002</w:t>
                            </w:r>
                          </w:p>
                          <w:p w14:paraId="67120F44" w14:textId="19A638DD" w:rsidR="002A774B" w:rsidRPr="008B381E" w:rsidRDefault="002A774B" w:rsidP="00F426C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B381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ZONING BY-LAW AMENDMENT NO. </w:t>
                            </w:r>
                            <w:r w:rsidR="009C29EB" w:rsidRPr="00C65EF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6</w:t>
                            </w:r>
                            <w:r w:rsidRPr="00C65EF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-2024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9E1B0" id="_x0000_s1028" type="#_x0000_t202" style="position:absolute;margin-left:-9pt;margin-top:79.5pt;width:513.75pt;height:116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" filled="f" stroked="f">
                <v:textbox>
                  <w:txbxContent>
                    <w:p w14:paraId="7E0F60E6" w14:textId="2F0551EA" w:rsidR="002A774B" w:rsidRPr="008B381E" w:rsidRDefault="002A774B" w:rsidP="00F426C9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8B381E">
                        <w:rPr>
                          <w:b/>
                          <w:bCs/>
                          <w:sz w:val="52"/>
                          <w:szCs w:val="52"/>
                        </w:rPr>
                        <w:t>R.M. OF ST. CLEMENTS</w:t>
                      </w:r>
                    </w:p>
                    <w:p w14:paraId="74AE49E1" w14:textId="0425D079" w:rsidR="002A774B" w:rsidRPr="008B381E" w:rsidRDefault="002A774B" w:rsidP="00F426C9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8B381E">
                        <w:rPr>
                          <w:b/>
                          <w:bCs/>
                          <w:sz w:val="52"/>
                          <w:szCs w:val="52"/>
                        </w:rPr>
                        <w:t>ZONING BY-LAW 5-2002</w:t>
                      </w:r>
                    </w:p>
                    <w:p w14:paraId="67120F44" w14:textId="19A638DD" w:rsidR="002A774B" w:rsidRPr="008B381E" w:rsidRDefault="002A774B" w:rsidP="00F426C9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8B381E">
                        <w:rPr>
                          <w:b/>
                          <w:bCs/>
                          <w:sz w:val="52"/>
                          <w:szCs w:val="52"/>
                        </w:rPr>
                        <w:t xml:space="preserve">ZONING BY-LAW AMENDMENT NO. </w:t>
                      </w:r>
                      <w:r w:rsidR="009C29EB" w:rsidRPr="00C65EF3">
                        <w:rPr>
                          <w:b/>
                          <w:bCs/>
                          <w:sz w:val="52"/>
                          <w:szCs w:val="52"/>
                        </w:rPr>
                        <w:t>6</w:t>
                      </w:r>
                      <w:r w:rsidRPr="00C65EF3">
                        <w:rPr>
                          <w:b/>
                          <w:bCs/>
                          <w:sz w:val="52"/>
                          <w:szCs w:val="52"/>
                        </w:rPr>
                        <w:t>-2024</w:t>
                      </w:r>
                    </w:p>
                  </w:txbxContent>
                </v:textbox>
              </v:shape>
            </w:pict>
          </mc:Fallback>
        </mc:AlternateContent>
      </w:r>
      <w:r w:rsidR="0025638B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0FFDB5EC" wp14:editId="34B2AA34">
                <wp:simplePos x="0" y="0"/>
                <wp:positionH relativeFrom="column">
                  <wp:posOffset>2924175</wp:posOffset>
                </wp:positionH>
                <wp:positionV relativeFrom="paragraph">
                  <wp:posOffset>3471545</wp:posOffset>
                </wp:positionV>
                <wp:extent cx="3238500" cy="685800"/>
                <wp:effectExtent l="19050" t="19050" r="19050" b="19050"/>
                <wp:wrapNone/>
                <wp:docPr id="11539465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685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54BC3" w14:textId="6BD735C9" w:rsidR="00094C00" w:rsidRPr="00094C00" w:rsidRDefault="00094C0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94C0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What is Zoning By-Law Amendment No. </w:t>
                            </w:r>
                            <w:r w:rsidR="009C29EB" w:rsidRPr="00C65EF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Pr="00C65EF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-2024</w:t>
                            </w:r>
                            <w:r w:rsidRPr="00094C0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about?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DB5EC" id="_x0000_s1029" type="#_x0000_t202" style="position:absolute;margin-left:230.25pt;margin-top:273.35pt;width:255pt;height:54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" filled="f" strokecolor="black [3213]" strokeweight="2.25pt">
                <v:textbox>
                  <w:txbxContent>
                    <w:p w14:paraId="4D754BC3" w14:textId="6BD735C9" w:rsidR="00094C00" w:rsidRPr="00094C00" w:rsidRDefault="00094C0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94C00">
                        <w:rPr>
                          <w:b/>
                          <w:bCs/>
                          <w:sz w:val="32"/>
                          <w:szCs w:val="32"/>
                        </w:rPr>
                        <w:t xml:space="preserve">What is Zoning By-Law Amendment No. </w:t>
                      </w:r>
                      <w:r w:rsidR="009C29EB" w:rsidRPr="00C65EF3"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Pr="00C65EF3">
                        <w:rPr>
                          <w:b/>
                          <w:bCs/>
                          <w:sz w:val="32"/>
                          <w:szCs w:val="32"/>
                        </w:rPr>
                        <w:t>-2024</w:t>
                      </w:r>
                      <w:r w:rsidRPr="00094C00">
                        <w:rPr>
                          <w:b/>
                          <w:bCs/>
                          <w:sz w:val="32"/>
                          <w:szCs w:val="32"/>
                        </w:rPr>
                        <w:t xml:space="preserve"> about?</w:t>
                      </w:r>
                    </w:p>
                  </w:txbxContent>
                </v:textbox>
              </v:shape>
            </w:pict>
          </mc:Fallback>
        </mc:AlternateContent>
      </w:r>
      <w:r w:rsidR="00094C00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409937EB" wp14:editId="7E5C9DC1">
                <wp:simplePos x="0" y="0"/>
                <wp:positionH relativeFrom="column">
                  <wp:posOffset>-590550</wp:posOffset>
                </wp:positionH>
                <wp:positionV relativeFrom="paragraph">
                  <wp:posOffset>7206563</wp:posOffset>
                </wp:positionV>
                <wp:extent cx="4419600" cy="1800225"/>
                <wp:effectExtent l="0" t="0" r="0" b="0"/>
                <wp:wrapNone/>
                <wp:docPr id="18863370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CBE7B" w14:textId="516C93F7" w:rsidR="003C5D09" w:rsidRPr="00094C00" w:rsidRDefault="003C5D09" w:rsidP="003C5D0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094C00">
                              <w:rPr>
                                <w:b/>
                                <w:bCs/>
                              </w:rPr>
                              <w:t>For more information, please contact the R.M. of St. Clements</w:t>
                            </w:r>
                            <w:r w:rsidR="00094C00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28F7D41F" w14:textId="77777777" w:rsidR="002A2B95" w:rsidRDefault="002A2B95" w:rsidP="003C5D09">
                            <w:pPr>
                              <w:spacing w:after="0" w:line="240" w:lineRule="auto"/>
                            </w:pPr>
                          </w:p>
                          <w:p w14:paraId="0AEED918" w14:textId="080B3248" w:rsidR="002A2B95" w:rsidRDefault="003C5D09" w:rsidP="003C5D09">
                            <w:pPr>
                              <w:spacing w:after="0" w:line="240" w:lineRule="auto"/>
                            </w:pPr>
                            <w:r>
                              <w:t>1043 Kittson Road</w:t>
                            </w:r>
                            <w:r w:rsidR="002A2B95">
                              <w:tab/>
                            </w:r>
                            <w:r w:rsidR="002A2B95">
                              <w:tab/>
                              <w:t>Ph: 204-482-3300</w:t>
                            </w:r>
                          </w:p>
                          <w:p w14:paraId="3FEA8F4D" w14:textId="4E3F4E11" w:rsidR="003C5D09" w:rsidRDefault="003C5D09" w:rsidP="003C5D09">
                            <w:pPr>
                              <w:spacing w:after="0" w:line="240" w:lineRule="auto"/>
                            </w:pPr>
                            <w:r>
                              <w:t>Box 2 Group 35 RR1</w:t>
                            </w:r>
                            <w:r w:rsidR="002A2B95">
                              <w:tab/>
                            </w:r>
                            <w:r w:rsidR="002A2B95">
                              <w:tab/>
                              <w:t>Ph: 204-474-2642</w:t>
                            </w:r>
                          </w:p>
                          <w:p w14:paraId="6B791BAD" w14:textId="6BF8B29E" w:rsidR="003C5D09" w:rsidRDefault="003C5D09" w:rsidP="003C5D09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t>East Selkirk, MB</w:t>
                            </w:r>
                            <w:r w:rsidR="002A2B95">
                              <w:tab/>
                            </w:r>
                            <w:r w:rsidR="002A2B95">
                              <w:tab/>
                            </w:r>
                            <w:r w:rsidR="002A2B95">
                              <w:tab/>
                              <w:t>Ph: 1-888-797-8725</w:t>
                            </w:r>
                          </w:p>
                          <w:p w14:paraId="56009DE5" w14:textId="52B87850" w:rsidR="002A2B95" w:rsidRDefault="002A2B95" w:rsidP="003C5D09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R0E 0M0</w:t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  <w:t>Fax: 204-482-3098</w:t>
                            </w:r>
                          </w:p>
                          <w:p w14:paraId="1B80C316" w14:textId="77777777" w:rsidR="002A2B95" w:rsidRDefault="002A2B95" w:rsidP="003C5D09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</w:p>
                          <w:p w14:paraId="24CDD5F4" w14:textId="240144BF" w:rsidR="002A2B95" w:rsidRDefault="002A2B95" w:rsidP="002A2B95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Monday-Friday</w:t>
                            </w:r>
                            <w:r w:rsidR="00094C00">
                              <w:rPr>
                                <w:lang w:val="en-CA"/>
                              </w:rPr>
                              <w:t>*</w:t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  <w:t>Email: info@rmofstclements.com</w:t>
                            </w:r>
                          </w:p>
                          <w:p w14:paraId="12138ADA" w14:textId="12534F50" w:rsidR="002A2B95" w:rsidRDefault="002A2B95" w:rsidP="002A2B95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8:30 a.m. – 4:30 p.m.</w:t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 w:rsidR="00094C00" w:rsidRPr="00094C00">
                              <w:rPr>
                                <w:lang w:val="en-CA"/>
                              </w:rPr>
                              <w:t>www.rmofstclements.com</w:t>
                            </w:r>
                          </w:p>
                          <w:p w14:paraId="0EBC995C" w14:textId="4B2C162E" w:rsidR="00094C00" w:rsidRPr="00094C00" w:rsidRDefault="00094C00" w:rsidP="002A2B95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094C00">
                              <w:rPr>
                                <w:i/>
                                <w:iCs/>
                                <w:sz w:val="18"/>
                                <w:szCs w:val="18"/>
                                <w:lang w:val="en-CA"/>
                              </w:rPr>
                              <w:t>*</w:t>
                            </w:r>
                            <w:r w:rsidR="0025638B" w:rsidRPr="00094C00">
                              <w:rPr>
                                <w:i/>
                                <w:iCs/>
                                <w:sz w:val="18"/>
                                <w:szCs w:val="18"/>
                                <w:lang w:val="en-CA"/>
                              </w:rPr>
                              <w:t>Excludes</w:t>
                            </w:r>
                            <w:r w:rsidRPr="00094C00">
                              <w:rPr>
                                <w:i/>
                                <w:iCs/>
                                <w:sz w:val="18"/>
                                <w:szCs w:val="18"/>
                                <w:lang w:val="en-CA"/>
                              </w:rPr>
                              <w:t xml:space="preserve"> all statutory holidays</w:t>
                            </w:r>
                          </w:p>
                          <w:p w14:paraId="7DB8CF13" w14:textId="77777777" w:rsidR="003C5D09" w:rsidRDefault="003C5D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937EB" id="_x0000_s1030" type="#_x0000_t202" style="position:absolute;margin-left:-46.5pt;margin-top:567.45pt;width:348pt;height:141.7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" filled="f" stroked="f">
                <v:textbox>
                  <w:txbxContent>
                    <w:p w14:paraId="3F9CBE7B" w14:textId="516C93F7" w:rsidR="003C5D09" w:rsidRPr="00094C00" w:rsidRDefault="003C5D09" w:rsidP="003C5D0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094C00">
                        <w:rPr>
                          <w:b/>
                          <w:bCs/>
                        </w:rPr>
                        <w:t>For more information, please contact the R.M. of St. Clements</w:t>
                      </w:r>
                      <w:r w:rsidR="00094C00">
                        <w:rPr>
                          <w:b/>
                          <w:bCs/>
                        </w:rPr>
                        <w:t>:</w:t>
                      </w:r>
                    </w:p>
                    <w:p w14:paraId="28F7D41F" w14:textId="77777777" w:rsidR="002A2B95" w:rsidRDefault="002A2B95" w:rsidP="003C5D09">
                      <w:pPr>
                        <w:spacing w:after="0" w:line="240" w:lineRule="auto"/>
                      </w:pPr>
                    </w:p>
                    <w:p w14:paraId="0AEED918" w14:textId="080B3248" w:rsidR="002A2B95" w:rsidRDefault="003C5D09" w:rsidP="003C5D09">
                      <w:pPr>
                        <w:spacing w:after="0" w:line="240" w:lineRule="auto"/>
                      </w:pPr>
                      <w:r>
                        <w:t>1043 Kittson Road</w:t>
                      </w:r>
                      <w:r w:rsidR="002A2B95">
                        <w:tab/>
                      </w:r>
                      <w:r w:rsidR="002A2B95">
                        <w:tab/>
                        <w:t>Ph: 204-482-3300</w:t>
                      </w:r>
                    </w:p>
                    <w:p w14:paraId="3FEA8F4D" w14:textId="4E3F4E11" w:rsidR="003C5D09" w:rsidRDefault="003C5D09" w:rsidP="003C5D09">
                      <w:pPr>
                        <w:spacing w:after="0" w:line="240" w:lineRule="auto"/>
                      </w:pPr>
                      <w:r>
                        <w:t>Box 2 Group 35 RR1</w:t>
                      </w:r>
                      <w:r w:rsidR="002A2B95">
                        <w:tab/>
                      </w:r>
                      <w:r w:rsidR="002A2B95">
                        <w:tab/>
                        <w:t>Ph: 204-474-2642</w:t>
                      </w:r>
                    </w:p>
                    <w:p w14:paraId="6B791BAD" w14:textId="6BF8B29E" w:rsidR="003C5D09" w:rsidRDefault="003C5D09" w:rsidP="003C5D09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t>East Selkirk, MB</w:t>
                      </w:r>
                      <w:r w:rsidR="002A2B95">
                        <w:tab/>
                      </w:r>
                      <w:r w:rsidR="002A2B95">
                        <w:tab/>
                      </w:r>
                      <w:r w:rsidR="002A2B95">
                        <w:tab/>
                        <w:t>Ph: 1-888-797-8725</w:t>
                      </w:r>
                    </w:p>
                    <w:p w14:paraId="56009DE5" w14:textId="52B87850" w:rsidR="002A2B95" w:rsidRDefault="002A2B95" w:rsidP="003C5D09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R0E 0M0</w:t>
                      </w: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  <w:t>Fax: 204-482-3098</w:t>
                      </w:r>
                    </w:p>
                    <w:p w14:paraId="1B80C316" w14:textId="77777777" w:rsidR="002A2B95" w:rsidRDefault="002A2B95" w:rsidP="003C5D09">
                      <w:pPr>
                        <w:spacing w:after="0" w:line="240" w:lineRule="auto"/>
                        <w:rPr>
                          <w:lang w:val="en-CA"/>
                        </w:rPr>
                      </w:pPr>
                    </w:p>
                    <w:p w14:paraId="24CDD5F4" w14:textId="240144BF" w:rsidR="002A2B95" w:rsidRDefault="002A2B95" w:rsidP="002A2B95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Monday-Friday</w:t>
                      </w:r>
                      <w:r w:rsidR="00094C00">
                        <w:rPr>
                          <w:lang w:val="en-CA"/>
                        </w:rPr>
                        <w:t>*</w:t>
                      </w: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  <w:t>Email: info@rmofstclements.com</w:t>
                      </w:r>
                    </w:p>
                    <w:p w14:paraId="12138ADA" w14:textId="12534F50" w:rsidR="002A2B95" w:rsidRDefault="002A2B95" w:rsidP="002A2B95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8:30 a.m. – 4:30 p.m.</w:t>
                      </w: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 w:rsidR="00094C00" w:rsidRPr="00094C00">
                        <w:rPr>
                          <w:lang w:val="en-CA"/>
                        </w:rPr>
                        <w:t>www.rmofstclements.com</w:t>
                      </w:r>
                    </w:p>
                    <w:p w14:paraId="0EBC995C" w14:textId="4B2C162E" w:rsidR="00094C00" w:rsidRPr="00094C00" w:rsidRDefault="00094C00" w:rsidP="002A2B95">
                      <w:pPr>
                        <w:spacing w:after="0" w:line="240" w:lineRule="auto"/>
                        <w:rPr>
                          <w:i/>
                          <w:iCs/>
                          <w:sz w:val="18"/>
                          <w:szCs w:val="18"/>
                          <w:lang w:val="en-CA"/>
                        </w:rPr>
                      </w:pPr>
                      <w:r w:rsidRPr="00094C00">
                        <w:rPr>
                          <w:i/>
                          <w:iCs/>
                          <w:sz w:val="18"/>
                          <w:szCs w:val="18"/>
                          <w:lang w:val="en-CA"/>
                        </w:rPr>
                        <w:t>*</w:t>
                      </w:r>
                      <w:r w:rsidR="0025638B" w:rsidRPr="00094C00">
                        <w:rPr>
                          <w:i/>
                          <w:iCs/>
                          <w:sz w:val="18"/>
                          <w:szCs w:val="18"/>
                          <w:lang w:val="en-CA"/>
                        </w:rPr>
                        <w:t>Excludes</w:t>
                      </w:r>
                      <w:r w:rsidRPr="00094C00">
                        <w:rPr>
                          <w:i/>
                          <w:iCs/>
                          <w:sz w:val="18"/>
                          <w:szCs w:val="18"/>
                          <w:lang w:val="en-CA"/>
                        </w:rPr>
                        <w:t xml:space="preserve"> all statutory holidays</w:t>
                      </w:r>
                    </w:p>
                    <w:p w14:paraId="7DB8CF13" w14:textId="77777777" w:rsidR="003C5D09" w:rsidRDefault="003C5D09"/>
                  </w:txbxContent>
                </v:textbox>
              </v:shape>
            </w:pict>
          </mc:Fallback>
        </mc:AlternateContent>
      </w:r>
      <w:r w:rsidR="003C5D09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7096E69" wp14:editId="225BF819">
                <wp:simplePos x="0" y="0"/>
                <wp:positionH relativeFrom="column">
                  <wp:posOffset>-732790</wp:posOffset>
                </wp:positionH>
                <wp:positionV relativeFrom="paragraph">
                  <wp:posOffset>3524250</wp:posOffset>
                </wp:positionV>
                <wp:extent cx="1828800" cy="1828800"/>
                <wp:effectExtent l="0" t="342900" r="0" b="338455"/>
                <wp:wrapNone/>
                <wp:docPr id="7237921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1913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7925B9" w14:textId="21526093" w:rsidR="003C5D09" w:rsidRPr="003C5D09" w:rsidRDefault="003C5D09" w:rsidP="003C5D09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12A219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5D09">
                              <w:rPr>
                                <w:b/>
                                <w:noProof/>
                                <w:color w:val="12A219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 ARE LISTENING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96E69" id="Text Box 1" o:spid="_x0000_s1031" type="#_x0000_t202" style="position:absolute;margin-left:-57.7pt;margin-top:277.5pt;width:2in;height:2in;rotation:-962139fd;z-index:-251648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" filled="f" stroked="f">
                <v:fill o:detectmouseclick="t"/>
                <v:textbox style="mso-fit-shape-to-text:t">
                  <w:txbxContent>
                    <w:p w14:paraId="717925B9" w14:textId="21526093" w:rsidR="003C5D09" w:rsidRPr="003C5D09" w:rsidRDefault="003C5D09" w:rsidP="003C5D09">
                      <w:pPr>
                        <w:spacing w:after="0"/>
                        <w:jc w:val="center"/>
                        <w:rPr>
                          <w:b/>
                          <w:noProof/>
                          <w:color w:val="12A219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5D09">
                        <w:rPr>
                          <w:b/>
                          <w:noProof/>
                          <w:color w:val="12A219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WE ARE LISTENING</w:t>
                      </w:r>
                    </w:p>
                  </w:txbxContent>
                </v:textbox>
              </v:shape>
            </w:pict>
          </mc:Fallback>
        </mc:AlternateContent>
      </w:r>
      <w:r w:rsidR="008B381E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852686" wp14:editId="7B696A7E">
                <wp:simplePos x="0" y="0"/>
                <wp:positionH relativeFrom="column">
                  <wp:posOffset>437515</wp:posOffset>
                </wp:positionH>
                <wp:positionV relativeFrom="paragraph">
                  <wp:posOffset>2981325</wp:posOffset>
                </wp:positionV>
                <wp:extent cx="5972175" cy="1404620"/>
                <wp:effectExtent l="0" t="0" r="0" b="0"/>
                <wp:wrapSquare wrapText="bothSides"/>
                <wp:docPr id="19611128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04BCC" w14:textId="764CC000" w:rsidR="008B381E" w:rsidRDefault="008B381E">
                            <w:r>
                              <w:t xml:space="preserve">As per </w:t>
                            </w:r>
                            <w:r w:rsidRPr="008B381E">
                              <w:rPr>
                                <w:i/>
                                <w:iCs/>
                              </w:rPr>
                              <w:t>The Planning Act</w:t>
                            </w:r>
                            <w:r>
                              <w:t>, any person can make representation on the matter at the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852686" id="_x0000_s1032" type="#_x0000_t202" style="position:absolute;margin-left:34.45pt;margin-top:234.75pt;width:470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" filled="f" stroked="f">
                <v:textbox style="mso-fit-shape-to-text:t">
                  <w:txbxContent>
                    <w:p w14:paraId="6B204BCC" w14:textId="764CC000" w:rsidR="008B381E" w:rsidRDefault="008B381E">
                      <w:r>
                        <w:t xml:space="preserve">As per </w:t>
                      </w:r>
                      <w:r w:rsidRPr="008B381E">
                        <w:rPr>
                          <w:i/>
                          <w:iCs/>
                        </w:rPr>
                        <w:t>The Planning Act</w:t>
                      </w:r>
                      <w:r>
                        <w:t>, any person can make representation on the matter at the meeting.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381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3BE085C" wp14:editId="7FDFB8FB">
                <wp:simplePos x="0" y="0"/>
                <wp:positionH relativeFrom="column">
                  <wp:posOffset>561975</wp:posOffset>
                </wp:positionH>
                <wp:positionV relativeFrom="paragraph">
                  <wp:posOffset>2266950</wp:posOffset>
                </wp:positionV>
                <wp:extent cx="5353050" cy="1404620"/>
                <wp:effectExtent l="0" t="0" r="0" b="6350"/>
                <wp:wrapNone/>
                <wp:docPr id="2308334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8A902" w14:textId="5C117B38" w:rsidR="008B381E" w:rsidRPr="008B381E" w:rsidRDefault="008B381E" w:rsidP="008B381E">
                            <w:pPr>
                              <w:rPr>
                                <w:b/>
                                <w:bCs/>
                                <w:color w:val="FF9900"/>
                                <w:sz w:val="112"/>
                                <w:szCs w:val="112"/>
                              </w:rPr>
                            </w:pPr>
                            <w:r w:rsidRPr="008B381E">
                              <w:rPr>
                                <w:b/>
                                <w:bCs/>
                                <w:color w:val="FF9900"/>
                                <w:sz w:val="112"/>
                                <w:szCs w:val="112"/>
                              </w:rPr>
                              <w:t>PUBLIC HEARING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BE085C" id="_x0000_s1033" type="#_x0000_t202" style="position:absolute;margin-left:44.25pt;margin-top:178.5pt;width:421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" filled="f" stroked="f">
                <v:textbox style="mso-fit-shape-to-text:t">
                  <w:txbxContent>
                    <w:p w14:paraId="3ED8A902" w14:textId="5C117B38" w:rsidR="008B381E" w:rsidRPr="008B381E" w:rsidRDefault="008B381E" w:rsidP="008B381E">
                      <w:pPr>
                        <w:rPr>
                          <w:b/>
                          <w:bCs/>
                          <w:color w:val="FF9900"/>
                          <w:sz w:val="112"/>
                          <w:szCs w:val="112"/>
                        </w:rPr>
                      </w:pPr>
                      <w:r w:rsidRPr="008B381E">
                        <w:rPr>
                          <w:b/>
                          <w:bCs/>
                          <w:color w:val="FF9900"/>
                          <w:sz w:val="112"/>
                          <w:szCs w:val="112"/>
                        </w:rPr>
                        <w:t>PUBLIC HEARING</w:t>
                      </w:r>
                    </w:p>
                  </w:txbxContent>
                </v:textbox>
              </v:shape>
            </w:pict>
          </mc:Fallback>
        </mc:AlternateContent>
      </w:r>
      <w:r w:rsidR="002A774B">
        <w:rPr>
          <w:noProof/>
        </w:rPr>
        <w:drawing>
          <wp:anchor distT="0" distB="0" distL="114300" distR="114300" simplePos="0" relativeHeight="251660288" behindDoc="1" locked="0" layoutInCell="1" allowOverlap="1" wp14:anchorId="094E77D9" wp14:editId="5A9CDB12">
            <wp:simplePos x="0" y="0"/>
            <wp:positionH relativeFrom="column">
              <wp:posOffset>4286060</wp:posOffset>
            </wp:positionH>
            <wp:positionV relativeFrom="page">
              <wp:posOffset>650875</wp:posOffset>
            </wp:positionV>
            <wp:extent cx="2495550" cy="1545855"/>
            <wp:effectExtent l="0" t="0" r="0" b="0"/>
            <wp:wrapNone/>
            <wp:docPr id="462427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4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BC6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0BB7D87" wp14:editId="7BEFEB5C">
                <wp:simplePos x="0" y="0"/>
                <wp:positionH relativeFrom="margin">
                  <wp:posOffset>-904875</wp:posOffset>
                </wp:positionH>
                <wp:positionV relativeFrom="margin">
                  <wp:posOffset>-913765</wp:posOffset>
                </wp:positionV>
                <wp:extent cx="7796530" cy="10064750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796530" cy="10064750"/>
                          <a:chOff x="0" y="0"/>
                          <a:chExt cx="7796817" cy="10065662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72400" cy="3720166"/>
                          </a:xfrm>
                          <a:custGeom>
                            <a:avLst/>
                            <a:gdLst>
                              <a:gd name="T0" fmla="*/ 0 w 872"/>
                              <a:gd name="T1" fmla="*/ 0 h 453"/>
                              <a:gd name="T2" fmla="*/ 0 w 872"/>
                              <a:gd name="T3" fmla="*/ 453 h 453"/>
                              <a:gd name="T4" fmla="*/ 87 w 872"/>
                              <a:gd name="T5" fmla="*/ 310 h 453"/>
                              <a:gd name="T6" fmla="*/ 108 w 872"/>
                              <a:gd name="T7" fmla="*/ 284 h 453"/>
                              <a:gd name="T8" fmla="*/ 133 w 872"/>
                              <a:gd name="T9" fmla="*/ 258 h 453"/>
                              <a:gd name="T10" fmla="*/ 581 w 872"/>
                              <a:gd name="T11" fmla="*/ 72 h 453"/>
                              <a:gd name="T12" fmla="*/ 872 w 872"/>
                              <a:gd name="T13" fmla="*/ 72 h 453"/>
                              <a:gd name="T14" fmla="*/ 872 w 872"/>
                              <a:gd name="T15" fmla="*/ 0 h 453"/>
                              <a:gd name="T16" fmla="*/ 0 w 872"/>
                              <a:gd name="T17" fmla="*/ 0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2" h="453">
                                <a:moveTo>
                                  <a:pt x="0" y="0"/>
                                </a:moveTo>
                                <a:cubicBezTo>
                                  <a:pt x="0" y="453"/>
                                  <a:pt x="0" y="453"/>
                                  <a:pt x="0" y="453"/>
                                </a:cubicBezTo>
                                <a:cubicBezTo>
                                  <a:pt x="23" y="401"/>
                                  <a:pt x="52" y="353"/>
                                  <a:pt x="87" y="310"/>
                                </a:cubicBezTo>
                                <a:cubicBezTo>
                                  <a:pt x="94" y="301"/>
                                  <a:pt x="101" y="293"/>
                                  <a:pt x="108" y="284"/>
                                </a:cubicBezTo>
                                <a:cubicBezTo>
                                  <a:pt x="116" y="275"/>
                                  <a:pt x="125" y="266"/>
                                  <a:pt x="133" y="258"/>
                                </a:cubicBezTo>
                                <a:cubicBezTo>
                                  <a:pt x="248" y="143"/>
                                  <a:pt x="406" y="72"/>
                                  <a:pt x="581" y="72"/>
                                </a:cubicBezTo>
                                <a:cubicBezTo>
                                  <a:pt x="872" y="72"/>
                                  <a:pt x="872" y="72"/>
                                  <a:pt x="872" y="72"/>
                                </a:cubicBezTo>
                                <a:cubicBezTo>
                                  <a:pt x="872" y="0"/>
                                  <a:pt x="872" y="0"/>
                                  <a:pt x="872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8F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: Shape 21"/>
                        <wps:cNvSpPr>
                          <a:spLocks/>
                        </wps:cNvSpPr>
                        <wps:spPr bwMode="auto">
                          <a:xfrm rot="10800000" flipH="1">
                            <a:off x="0" y="438150"/>
                            <a:ext cx="1738276" cy="1896280"/>
                          </a:xfrm>
                          <a:custGeom>
                            <a:avLst/>
                            <a:gdLst>
                              <a:gd name="connsiteX0" fmla="*/ 1628881 w 1738276"/>
                              <a:gd name="connsiteY0" fmla="*/ 1895780 h 1896280"/>
                              <a:gd name="connsiteX1" fmla="*/ 1700732 w 1738276"/>
                              <a:gd name="connsiteY1" fmla="*/ 1696892 h 1896280"/>
                              <a:gd name="connsiteX2" fmla="*/ 13603 w 1738276"/>
                              <a:gd name="connsiteY2" fmla="*/ 13572 h 1896280"/>
                              <a:gd name="connsiteX3" fmla="*/ 0 w 1738276"/>
                              <a:gd name="connsiteY3" fmla="*/ 0 h 1896280"/>
                              <a:gd name="connsiteX4" fmla="*/ 0 w 1738276"/>
                              <a:gd name="connsiteY4" fmla="*/ 329116 h 1896280"/>
                              <a:gd name="connsiteX5" fmla="*/ 19162 w 1738276"/>
                              <a:gd name="connsiteY5" fmla="*/ 353290 h 1896280"/>
                              <a:gd name="connsiteX6" fmla="*/ 1506705 w 1738276"/>
                              <a:gd name="connsiteY6" fmla="*/ 1831895 h 1896280"/>
                              <a:gd name="connsiteX7" fmla="*/ 1539043 w 1738276"/>
                              <a:gd name="connsiteY7" fmla="*/ 1864038 h 1896280"/>
                              <a:gd name="connsiteX8" fmla="*/ 1628881 w 1738276"/>
                              <a:gd name="connsiteY8" fmla="*/ 1895780 h 18962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738276" h="1896280">
                                <a:moveTo>
                                  <a:pt x="1628881" y="1895780"/>
                                </a:moveTo>
                                <a:cubicBezTo>
                                  <a:pt x="1716497" y="1887343"/>
                                  <a:pt x="1783194" y="1774036"/>
                                  <a:pt x="1700732" y="1696892"/>
                                </a:cubicBezTo>
                                <a:cubicBezTo>
                                  <a:pt x="415301" y="414363"/>
                                  <a:pt x="93943" y="93731"/>
                                  <a:pt x="13603" y="13572"/>
                                </a:cubicBezTo>
                                <a:lnTo>
                                  <a:pt x="0" y="0"/>
                                </a:lnTo>
                                <a:lnTo>
                                  <a:pt x="0" y="329116"/>
                                </a:lnTo>
                                <a:lnTo>
                                  <a:pt x="19162" y="353290"/>
                                </a:lnTo>
                                <a:cubicBezTo>
                                  <a:pt x="1506705" y="1831895"/>
                                  <a:pt x="1506705" y="1831895"/>
                                  <a:pt x="1506705" y="1831895"/>
                                </a:cubicBezTo>
                                <a:cubicBezTo>
                                  <a:pt x="1519640" y="1844752"/>
                                  <a:pt x="1526108" y="1857610"/>
                                  <a:pt x="1539043" y="1864038"/>
                                </a:cubicBezTo>
                                <a:cubicBezTo>
                                  <a:pt x="1568147" y="1889753"/>
                                  <a:pt x="1599676" y="1898593"/>
                                  <a:pt x="1628881" y="18957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reeform: Shape 23"/>
                        <wps:cNvSpPr>
                          <a:spLocks/>
                        </wps:cNvSpPr>
                        <wps:spPr bwMode="auto">
                          <a:xfrm rot="10800000" flipH="1">
                            <a:off x="0" y="57150"/>
                            <a:ext cx="2462115" cy="2685160"/>
                          </a:xfrm>
                          <a:custGeom>
                            <a:avLst/>
                            <a:gdLst>
                              <a:gd name="connsiteX0" fmla="*/ 2307676 w 2462115"/>
                              <a:gd name="connsiteY0" fmla="*/ 2684454 h 2685160"/>
                              <a:gd name="connsiteX1" fmla="*/ 2409112 w 2462115"/>
                              <a:gd name="connsiteY1" fmla="*/ 2403672 h 2685160"/>
                              <a:gd name="connsiteX2" fmla="*/ 5438 w 2462115"/>
                              <a:gd name="connsiteY2" fmla="*/ 5426 h 2685160"/>
                              <a:gd name="connsiteX3" fmla="*/ 0 w 2462115"/>
                              <a:gd name="connsiteY3" fmla="*/ 0 h 2685160"/>
                              <a:gd name="connsiteX4" fmla="*/ 0 w 2462115"/>
                              <a:gd name="connsiteY4" fmla="*/ 454256 h 2685160"/>
                              <a:gd name="connsiteX5" fmla="*/ 5467 w 2462115"/>
                              <a:gd name="connsiteY5" fmla="*/ 469395 h 2685160"/>
                              <a:gd name="connsiteX6" fmla="*/ 35142 w 2462115"/>
                              <a:gd name="connsiteY6" fmla="*/ 506832 h 2685160"/>
                              <a:gd name="connsiteX7" fmla="*/ 2135192 w 2462115"/>
                              <a:gd name="connsiteY7" fmla="*/ 2594263 h 2685160"/>
                              <a:gd name="connsiteX8" fmla="*/ 2180846 w 2462115"/>
                              <a:gd name="connsiteY8" fmla="*/ 2639642 h 2685160"/>
                              <a:gd name="connsiteX9" fmla="*/ 2307676 w 2462115"/>
                              <a:gd name="connsiteY9" fmla="*/ 2684454 h 2685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462115" h="2685160">
                                <a:moveTo>
                                  <a:pt x="2307676" y="2684454"/>
                                </a:moveTo>
                                <a:cubicBezTo>
                                  <a:pt x="2431368" y="2672542"/>
                                  <a:pt x="2525528" y="2512581"/>
                                  <a:pt x="2409112" y="2403672"/>
                                </a:cubicBezTo>
                                <a:cubicBezTo>
                                  <a:pt x="443168" y="442167"/>
                                  <a:pt x="74554" y="74385"/>
                                  <a:pt x="5438" y="5426"/>
                                </a:cubicBezTo>
                                <a:lnTo>
                                  <a:pt x="0" y="0"/>
                                </a:lnTo>
                                <a:lnTo>
                                  <a:pt x="0" y="454256"/>
                                </a:lnTo>
                                <a:lnTo>
                                  <a:pt x="5467" y="469395"/>
                                </a:lnTo>
                                <a:cubicBezTo>
                                  <a:pt x="12315" y="484143"/>
                                  <a:pt x="21446" y="497756"/>
                                  <a:pt x="35142" y="506832"/>
                                </a:cubicBezTo>
                                <a:cubicBezTo>
                                  <a:pt x="2135192" y="2594263"/>
                                  <a:pt x="2135192" y="2594263"/>
                                  <a:pt x="2135192" y="2594263"/>
                                </a:cubicBezTo>
                                <a:cubicBezTo>
                                  <a:pt x="2153454" y="2612415"/>
                                  <a:pt x="2162584" y="2630566"/>
                                  <a:pt x="2180846" y="2639642"/>
                                </a:cubicBezTo>
                                <a:cubicBezTo>
                                  <a:pt x="2221934" y="2675946"/>
                                  <a:pt x="2266446" y="2688425"/>
                                  <a:pt x="2307676" y="26844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>
                            <a:solidFill>
                              <a:srgbClr val="FF9900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: Shape 31"/>
                        <wps:cNvSpPr>
                          <a:spLocks/>
                        </wps:cNvSpPr>
                        <wps:spPr bwMode="auto">
                          <a:xfrm>
                            <a:off x="6705600" y="9115425"/>
                            <a:ext cx="1070039" cy="950237"/>
                          </a:xfrm>
                          <a:custGeom>
                            <a:avLst/>
                            <a:gdLst>
                              <a:gd name="connsiteX0" fmla="*/ 1070039 w 1070039"/>
                              <a:gd name="connsiteY0" fmla="*/ 0 h 950237"/>
                              <a:gd name="connsiteX1" fmla="*/ 1070039 w 1070039"/>
                              <a:gd name="connsiteY1" fmla="*/ 950237 h 950237"/>
                              <a:gd name="connsiteX2" fmla="*/ 0 w 1070039"/>
                              <a:gd name="connsiteY2" fmla="*/ 950237 h 9502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70039" h="950237">
                                <a:moveTo>
                                  <a:pt x="1070039" y="0"/>
                                </a:moveTo>
                                <a:lnTo>
                                  <a:pt x="1070039" y="950237"/>
                                </a:lnTo>
                                <a:lnTo>
                                  <a:pt x="0" y="950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6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reeform: Shape 30"/>
                        <wps:cNvSpPr>
                          <a:spLocks/>
                        </wps:cNvSpPr>
                        <wps:spPr bwMode="auto">
                          <a:xfrm>
                            <a:off x="5780564" y="8289428"/>
                            <a:ext cx="1991837" cy="1776225"/>
                          </a:xfrm>
                          <a:custGeom>
                            <a:avLst/>
                            <a:gdLst>
                              <a:gd name="connsiteX0" fmla="*/ 1991837 w 1991837"/>
                              <a:gd name="connsiteY0" fmla="*/ 0 h 1776225"/>
                              <a:gd name="connsiteX1" fmla="*/ 1991837 w 1991837"/>
                              <a:gd name="connsiteY1" fmla="*/ 238843 h 1776225"/>
                              <a:gd name="connsiteX2" fmla="*/ 1991837 w 1991837"/>
                              <a:gd name="connsiteY2" fmla="*/ 829191 h 1776225"/>
                              <a:gd name="connsiteX3" fmla="*/ 925407 w 1991837"/>
                              <a:gd name="connsiteY3" fmla="*/ 1776225 h 1776225"/>
                              <a:gd name="connsiteX4" fmla="*/ 0 w 1991837"/>
                              <a:gd name="connsiteY4" fmla="*/ 1776225 h 1776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91837" h="1776225">
                                <a:moveTo>
                                  <a:pt x="1991837" y="0"/>
                                </a:moveTo>
                                <a:lnTo>
                                  <a:pt x="1991837" y="238843"/>
                                </a:lnTo>
                                <a:lnTo>
                                  <a:pt x="1991837" y="829191"/>
                                </a:lnTo>
                                <a:lnTo>
                                  <a:pt x="925407" y="1776225"/>
                                </a:lnTo>
                                <a:lnTo>
                                  <a:pt x="0" y="1776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6096000" y="8277225"/>
                            <a:ext cx="1679514" cy="1644862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: Shape 29" descr="Footer shapes in bottom right corner of document"/>
                        <wps:cNvSpPr>
                          <a:spLocks/>
                        </wps:cNvSpPr>
                        <wps:spPr bwMode="auto">
                          <a:xfrm>
                            <a:off x="5191126" y="7524748"/>
                            <a:ext cx="2605691" cy="2515287"/>
                          </a:xfrm>
                          <a:custGeom>
                            <a:avLst/>
                            <a:gdLst>
                              <a:gd name="connsiteX0" fmla="*/ 2591733 w 2605691"/>
                              <a:gd name="connsiteY0" fmla="*/ 0 h 2515287"/>
                              <a:gd name="connsiteX1" fmla="*/ 2605691 w 2605691"/>
                              <a:gd name="connsiteY1" fmla="*/ 0 h 2515287"/>
                              <a:gd name="connsiteX2" fmla="*/ 2605691 w 2605691"/>
                              <a:gd name="connsiteY2" fmla="*/ 373697 h 2515287"/>
                              <a:gd name="connsiteX3" fmla="*/ 2605691 w 2605691"/>
                              <a:gd name="connsiteY3" fmla="*/ 411067 h 2515287"/>
                              <a:gd name="connsiteX4" fmla="*/ 2549860 w 2605691"/>
                              <a:gd name="connsiteY4" fmla="*/ 485806 h 2515287"/>
                              <a:gd name="connsiteX5" fmla="*/ 344535 w 2605691"/>
                              <a:gd name="connsiteY5" fmla="*/ 2453944 h 2515287"/>
                              <a:gd name="connsiteX6" fmla="*/ 288704 w 2605691"/>
                              <a:gd name="connsiteY6" fmla="*/ 2503770 h 2515287"/>
                              <a:gd name="connsiteX7" fmla="*/ 271639 w 2605691"/>
                              <a:gd name="connsiteY7" fmla="*/ 2515287 h 2515287"/>
                              <a:gd name="connsiteX8" fmla="*/ 81037 w 2605691"/>
                              <a:gd name="connsiteY8" fmla="*/ 2515287 h 2515287"/>
                              <a:gd name="connsiteX9" fmla="*/ 49678 w 2605691"/>
                              <a:gd name="connsiteY9" fmla="*/ 2492870 h 2515287"/>
                              <a:gd name="connsiteX10" fmla="*/ 51423 w 2605691"/>
                              <a:gd name="connsiteY10" fmla="*/ 2267095 h 2515287"/>
                              <a:gd name="connsiteX11" fmla="*/ 2591733 w 2605691"/>
                              <a:gd name="connsiteY11" fmla="*/ 0 h 25152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605691" h="2515287">
                                <a:moveTo>
                                  <a:pt x="2591733" y="0"/>
                                </a:moveTo>
                                <a:cubicBezTo>
                                  <a:pt x="2605691" y="0"/>
                                  <a:pt x="2605691" y="0"/>
                                  <a:pt x="2605691" y="0"/>
                                </a:cubicBezTo>
                                <a:cubicBezTo>
                                  <a:pt x="2605691" y="373697"/>
                                  <a:pt x="2605691" y="373697"/>
                                  <a:pt x="2605691" y="373697"/>
                                </a:cubicBezTo>
                                <a:cubicBezTo>
                                  <a:pt x="2605691" y="386154"/>
                                  <a:pt x="2605691" y="398610"/>
                                  <a:pt x="2605691" y="411067"/>
                                </a:cubicBezTo>
                                <a:cubicBezTo>
                                  <a:pt x="2591733" y="435980"/>
                                  <a:pt x="2577776" y="460893"/>
                                  <a:pt x="2549860" y="485806"/>
                                </a:cubicBezTo>
                                <a:cubicBezTo>
                                  <a:pt x="344535" y="2453944"/>
                                  <a:pt x="344535" y="2453944"/>
                                  <a:pt x="344535" y="2453944"/>
                                </a:cubicBezTo>
                                <a:cubicBezTo>
                                  <a:pt x="330578" y="2478857"/>
                                  <a:pt x="316620" y="2491313"/>
                                  <a:pt x="288704" y="2503770"/>
                                </a:cubicBezTo>
                                <a:lnTo>
                                  <a:pt x="271639" y="2515287"/>
                                </a:lnTo>
                                <a:lnTo>
                                  <a:pt x="81037" y="2515287"/>
                                </a:lnTo>
                                <a:lnTo>
                                  <a:pt x="49678" y="2492870"/>
                                </a:lnTo>
                                <a:cubicBezTo>
                                  <a:pt x="-7898" y="2435259"/>
                                  <a:pt x="-25345" y="2341834"/>
                                  <a:pt x="51423" y="2267095"/>
                                </a:cubicBezTo>
                                <a:cubicBezTo>
                                  <a:pt x="2591733" y="0"/>
                                  <a:pt x="2591733" y="0"/>
                                  <a:pt x="2591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086475" y="7705725"/>
                            <a:ext cx="1695655" cy="1644862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2A219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3E1FC" id="Group 2" o:spid="_x0000_s1026" alt="&quot;&quot;" style="position:absolute;margin-left:-71.25pt;margin-top:-71.95pt;width:613.9pt;height:792.5pt;z-index:-251657216;mso-position-horizontal-relative:margin;mso-position-vertical-relative:margin" coordsize="77968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">
                <o:lock v:ext="edit" aspectratio="t"/>
  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" path="m,c,453,,453,,453,23,401,52,353,87,310v7,-9,14,-17,21,-26c116,275,125,266,133,258,248,143,406,72,581,72v291,,291,,291,c872,,872,,872,l,xe" fillcolor="#1b8ff9" stroked="f">
                  <v:path arrowok="t" o:connecttype="custom" o:connectlocs="0,0;0,3720166;775457,2545809;962637,2332290;1185469,2118770;5178629,591285;7772400,591285;7772400,0;0,0" o:connectangles="0,0,0,0,0,0,0,0,0"/>
                </v:shape>
  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044f44 [3208]" stroked="f">
                  <v:path arrowok="t" o:connecttype="custom" o:connectlocs="1628881,1895780;1700732,1696892;13603,13572;0,0;0,329116;19162,353290;1506705,1831895;1539043,1864038;1628881,1895780" o:connectangles="0,0,0,0,0,0,0,0,0"/>
                </v:shape>
  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f90" strokecolor="#f90">
                  <v:path arrowok="t" o:connecttype="custom" o:connectlocs="2307676,2684454;2409112,2403672;5438,5426;0,0;0,454256;5467,469395;35142,506832;2135192,2594263;2180846,2639642;2307676,2684454" o:connectangles="0,0,0,0,0,0,0,0,0,0"/>
                </v:shape>
  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" path="m1070039,r,950237l,950237,1070039,xe" fillcolor="#056fcf" stroked="f">
                  <v:path arrowok="t" o:connecttype="custom" o:connectlocs="1070039,0;1070039,950237;0,950237" o:connectangles="0,0,0"/>
                </v:shape>
  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" path="m1991837,r,238843l1991837,829191,925407,1776225,,1776225,1991837,xe" fillcolor="#f90" stroked="f">
                  <v:path arrowok="t" o:connecttype="custom" o:connectlocs="1991837,0;1991837,238843;1991837,829191;925407,1776225;0,1776225" o:connectangles="0,0,0,0,0"/>
                </v:shape>
  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17c0a3 [3207]" stroked="f">
                  <v:path arrowok="t" o:connecttype="custom" o:connectlocs="95230,1412099;1670857,0;1679514,0;1679514,232763;1679514,256040;1644885,302593;277033,1528480;242404,1559515;95230,1412099" o:connectangles="0,0,0,0,0,0,0,0,0"/>
                </v:shape>
                <v:shape id="Freeform: Shape 29" o:spid="_x0000_s1033" alt="Footer shapes in bottom right corner of document" style="position:absolute;left:51911;top:75247;width:26057;height:25153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2c3644 [3209]" stroked="f">
  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  </v:shape>
  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" path="m11,182c193,,193,,193,v1,,1,,1,c194,30,194,30,194,30v,1,,2,,3c193,35,192,37,190,39,32,197,32,197,32,197v-1,2,-2,3,-4,4c16,212,,194,11,182xe" fillcolor="#12a219" stroked="f">
                  <v:path arrowok="t" o:connecttype="custom" o:connectlocs="96145,1412099;1686915,0;1695655,0;1695655,232763;1695655,256040;1660693,302593;279696,1528480;244734,1559515;96145,1412099" o:connectangles="0,0,0,0,0,0,0,0,0"/>
                </v:shape>
                <w10:wrap anchorx="margin" anchory="margin"/>
                <w10:anchorlock/>
              </v:group>
            </w:pict>
          </mc:Fallback>
        </mc:AlternateContent>
      </w:r>
    </w:p>
    <w:sectPr w:rsidR="009468D3" w:rsidSect="000970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86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B701B" w14:textId="77777777" w:rsidR="002A774B" w:rsidRDefault="002A774B">
      <w:pPr>
        <w:spacing w:after="0" w:line="240" w:lineRule="auto"/>
      </w:pPr>
      <w:r>
        <w:separator/>
      </w:r>
    </w:p>
    <w:p w14:paraId="0BD86818" w14:textId="77777777" w:rsidR="002A774B" w:rsidRDefault="002A774B"/>
  </w:endnote>
  <w:endnote w:type="continuationSeparator" w:id="0">
    <w:p w14:paraId="06FC33AF" w14:textId="77777777" w:rsidR="002A774B" w:rsidRDefault="002A774B">
      <w:pPr>
        <w:spacing w:after="0" w:line="240" w:lineRule="auto"/>
      </w:pPr>
      <w:r>
        <w:continuationSeparator/>
      </w:r>
    </w:p>
    <w:p w14:paraId="145778E0" w14:textId="77777777" w:rsidR="002A774B" w:rsidRDefault="002A77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F0CE0" w14:textId="77777777" w:rsidR="00F51A8D" w:rsidRDefault="00F51A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A39D33" wp14:editId="43D2AA3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1" name="Text Box 11" descr="Classified as Microsoft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2FEBA" w14:textId="77777777" w:rsidR="00F51A8D" w:rsidRPr="00F51A8D" w:rsidRDefault="00F51A8D" w:rsidP="00F51A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1A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Microsoft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39D3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Classified as Microsoft Confident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B22FEBA" w14:textId="77777777" w:rsidR="00F51A8D" w:rsidRPr="00F51A8D" w:rsidRDefault="00F51A8D" w:rsidP="00F51A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1A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Microsoft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0E45D" w14:textId="77777777" w:rsidR="00BE59C3" w:rsidRDefault="00BE59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82D05" w14:textId="77777777" w:rsidR="00752FC4" w:rsidRDefault="00F51A8D" w:rsidP="00752FC4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D896B0" wp14:editId="271992D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" name="Text Box 1" descr="Classified as Microsoft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FD686" w14:textId="77777777" w:rsidR="00F51A8D" w:rsidRPr="00F51A8D" w:rsidRDefault="00F51A8D" w:rsidP="00F51A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1A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Microsoft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896B0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alt="Classified as Microsoft Confident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44FD686" w14:textId="77777777" w:rsidR="00F51A8D" w:rsidRPr="00F51A8D" w:rsidRDefault="00F51A8D" w:rsidP="00F51A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1A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Microsoft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7FD3B" w14:textId="77777777" w:rsidR="002A774B" w:rsidRDefault="002A774B">
      <w:pPr>
        <w:spacing w:after="0" w:line="240" w:lineRule="auto"/>
      </w:pPr>
      <w:r>
        <w:separator/>
      </w:r>
    </w:p>
    <w:p w14:paraId="6DBA9207" w14:textId="77777777" w:rsidR="002A774B" w:rsidRDefault="002A774B"/>
  </w:footnote>
  <w:footnote w:type="continuationSeparator" w:id="0">
    <w:p w14:paraId="5735DBDC" w14:textId="77777777" w:rsidR="002A774B" w:rsidRDefault="002A774B">
      <w:pPr>
        <w:spacing w:after="0" w:line="240" w:lineRule="auto"/>
      </w:pPr>
      <w:r>
        <w:continuationSeparator/>
      </w:r>
    </w:p>
    <w:p w14:paraId="484078AA" w14:textId="77777777" w:rsidR="002A774B" w:rsidRDefault="002A77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BBA33" w14:textId="4D7624C3" w:rsidR="00BE59C3" w:rsidRDefault="00C65EF3">
    <w:pPr>
      <w:pStyle w:val="Header"/>
    </w:pPr>
    <w:r>
      <w:rPr>
        <w:noProof/>
      </w:rPr>
      <w:pict w14:anchorId="40C7D6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950391" o:spid="_x0000_s1026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424CD" w14:textId="35010E54" w:rsidR="001B4EEF" w:rsidRPr="005E76F2" w:rsidRDefault="00C65EF3" w:rsidP="001B4EEF">
    <w:pPr>
      <w:pStyle w:val="Header"/>
      <w:rPr>
        <w:sz w:val="2"/>
        <w:szCs w:val="2"/>
      </w:rPr>
    </w:pPr>
    <w:r>
      <w:rPr>
        <w:noProof/>
      </w:rPr>
      <w:pict w14:anchorId="6FE4BB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950392" o:spid="_x0000_s1027" type="#_x0000_t136" style="position:absolute;margin-left:0;margin-top:0;width:412.4pt;height:247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1594AF02" w14:textId="77777777" w:rsidR="001B4EEF" w:rsidRPr="002542C6" w:rsidRDefault="001B4EEF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599C4" w14:textId="47C6B60F" w:rsidR="00BE59C3" w:rsidRDefault="00C65EF3">
    <w:pPr>
      <w:pStyle w:val="Header"/>
    </w:pPr>
    <w:r>
      <w:rPr>
        <w:noProof/>
      </w:rPr>
      <w:pict w14:anchorId="3534DB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950390" o:spid="_x0000_s1025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2194652">
    <w:abstractNumId w:val="9"/>
  </w:num>
  <w:num w:numId="2" w16cid:durableId="1933590892">
    <w:abstractNumId w:val="7"/>
  </w:num>
  <w:num w:numId="3" w16cid:durableId="1504930740">
    <w:abstractNumId w:val="6"/>
  </w:num>
  <w:num w:numId="4" w16cid:durableId="1389037353">
    <w:abstractNumId w:val="5"/>
  </w:num>
  <w:num w:numId="5" w16cid:durableId="299458031">
    <w:abstractNumId w:val="4"/>
  </w:num>
  <w:num w:numId="6" w16cid:durableId="1091391896">
    <w:abstractNumId w:val="8"/>
  </w:num>
  <w:num w:numId="7" w16cid:durableId="1581481704">
    <w:abstractNumId w:val="3"/>
  </w:num>
  <w:num w:numId="8" w16cid:durableId="1376464132">
    <w:abstractNumId w:val="2"/>
  </w:num>
  <w:num w:numId="9" w16cid:durableId="586619374">
    <w:abstractNumId w:val="1"/>
  </w:num>
  <w:num w:numId="10" w16cid:durableId="144156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4B"/>
    <w:rsid w:val="000115CE"/>
    <w:rsid w:val="000328ED"/>
    <w:rsid w:val="000828F4"/>
    <w:rsid w:val="000947D1"/>
    <w:rsid w:val="00094C00"/>
    <w:rsid w:val="000970F4"/>
    <w:rsid w:val="000E2BC6"/>
    <w:rsid w:val="000F51EC"/>
    <w:rsid w:val="000F7122"/>
    <w:rsid w:val="001807E5"/>
    <w:rsid w:val="001924E3"/>
    <w:rsid w:val="00192FE5"/>
    <w:rsid w:val="001B4EEF"/>
    <w:rsid w:val="001B689C"/>
    <w:rsid w:val="00200635"/>
    <w:rsid w:val="00227797"/>
    <w:rsid w:val="00234A8D"/>
    <w:rsid w:val="002357D2"/>
    <w:rsid w:val="002542C6"/>
    <w:rsid w:val="00254E0D"/>
    <w:rsid w:val="0025638B"/>
    <w:rsid w:val="002A2B95"/>
    <w:rsid w:val="002A774B"/>
    <w:rsid w:val="002C7487"/>
    <w:rsid w:val="00305A95"/>
    <w:rsid w:val="00334C39"/>
    <w:rsid w:val="0037470C"/>
    <w:rsid w:val="0038000D"/>
    <w:rsid w:val="00385ACF"/>
    <w:rsid w:val="00393042"/>
    <w:rsid w:val="003C45DD"/>
    <w:rsid w:val="003C5D09"/>
    <w:rsid w:val="00406C0C"/>
    <w:rsid w:val="00417DC3"/>
    <w:rsid w:val="00444309"/>
    <w:rsid w:val="00477474"/>
    <w:rsid w:val="00480B7F"/>
    <w:rsid w:val="00494451"/>
    <w:rsid w:val="004A1893"/>
    <w:rsid w:val="004C4A44"/>
    <w:rsid w:val="005021CF"/>
    <w:rsid w:val="005125BB"/>
    <w:rsid w:val="005264AB"/>
    <w:rsid w:val="00537F9C"/>
    <w:rsid w:val="00572222"/>
    <w:rsid w:val="005850FE"/>
    <w:rsid w:val="005D3DA6"/>
    <w:rsid w:val="005E76F2"/>
    <w:rsid w:val="0060391E"/>
    <w:rsid w:val="006741CF"/>
    <w:rsid w:val="006B7DF6"/>
    <w:rsid w:val="006F343D"/>
    <w:rsid w:val="0071089D"/>
    <w:rsid w:val="00744EA9"/>
    <w:rsid w:val="00752FC4"/>
    <w:rsid w:val="00757E9C"/>
    <w:rsid w:val="007B4C91"/>
    <w:rsid w:val="007D70F7"/>
    <w:rsid w:val="00830C5F"/>
    <w:rsid w:val="00834A33"/>
    <w:rsid w:val="00896EE1"/>
    <w:rsid w:val="008B381E"/>
    <w:rsid w:val="008C1482"/>
    <w:rsid w:val="008D0AA7"/>
    <w:rsid w:val="00912A0A"/>
    <w:rsid w:val="00925D82"/>
    <w:rsid w:val="0093493C"/>
    <w:rsid w:val="009468D3"/>
    <w:rsid w:val="009C29EB"/>
    <w:rsid w:val="00A17117"/>
    <w:rsid w:val="00A763AE"/>
    <w:rsid w:val="00A82BEA"/>
    <w:rsid w:val="00AB2E58"/>
    <w:rsid w:val="00AF433F"/>
    <w:rsid w:val="00B339C8"/>
    <w:rsid w:val="00B61426"/>
    <w:rsid w:val="00B63133"/>
    <w:rsid w:val="00B7005F"/>
    <w:rsid w:val="00B822D8"/>
    <w:rsid w:val="00BB1C9D"/>
    <w:rsid w:val="00BC0F0A"/>
    <w:rsid w:val="00BE59C3"/>
    <w:rsid w:val="00C11980"/>
    <w:rsid w:val="00C40B3F"/>
    <w:rsid w:val="00C65EF3"/>
    <w:rsid w:val="00C8379A"/>
    <w:rsid w:val="00CA57EA"/>
    <w:rsid w:val="00CA6D1A"/>
    <w:rsid w:val="00CB0809"/>
    <w:rsid w:val="00CD5B98"/>
    <w:rsid w:val="00CF4773"/>
    <w:rsid w:val="00D04123"/>
    <w:rsid w:val="00D06525"/>
    <w:rsid w:val="00D13306"/>
    <w:rsid w:val="00D149F1"/>
    <w:rsid w:val="00D36106"/>
    <w:rsid w:val="00D71011"/>
    <w:rsid w:val="00DA1E37"/>
    <w:rsid w:val="00DC04C8"/>
    <w:rsid w:val="00DC7840"/>
    <w:rsid w:val="00E228B2"/>
    <w:rsid w:val="00E37173"/>
    <w:rsid w:val="00E55670"/>
    <w:rsid w:val="00EB64EC"/>
    <w:rsid w:val="00EC407E"/>
    <w:rsid w:val="00ED61EE"/>
    <w:rsid w:val="00EF7534"/>
    <w:rsid w:val="00F426C9"/>
    <w:rsid w:val="00F51A8D"/>
    <w:rsid w:val="00F66ED6"/>
    <w:rsid w:val="00F71D73"/>
    <w:rsid w:val="00F763B1"/>
    <w:rsid w:val="00F8630F"/>
    <w:rsid w:val="00F92517"/>
    <w:rsid w:val="00FA0C82"/>
    <w:rsid w:val="00FA402E"/>
    <w:rsid w:val="00FB49C2"/>
    <w:rsid w:val="00FF6D2D"/>
    <w:rsid w:val="0AADA5AD"/>
    <w:rsid w:val="0C49760E"/>
    <w:rsid w:val="15CD389E"/>
    <w:rsid w:val="220DA591"/>
    <w:rsid w:val="2BADCA3C"/>
    <w:rsid w:val="386A6482"/>
    <w:rsid w:val="46FC2371"/>
    <w:rsid w:val="5192411A"/>
    <w:rsid w:val="68D6B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2A6A4"/>
  <w15:chartTrackingRefBased/>
  <w15:docId w15:val="{BAC0A199-5C5A-4FEF-9B1A-1102A429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F343D"/>
    <w:pPr>
      <w:spacing w:before="480" w:after="960"/>
    </w:pPr>
  </w:style>
  <w:style w:type="character" w:customStyle="1" w:styleId="DateChar">
    <w:name w:val="Date Char"/>
    <w:basedOn w:val="DefaultParagraphFont"/>
    <w:link w:val="Date"/>
    <w:uiPriority w:val="4"/>
    <w:rsid w:val="006F343D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1924E3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5"/>
    <w:rsid w:val="001924E3"/>
    <w:rPr>
      <w:color w:val="auto"/>
    </w:rPr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paragraph" w:customStyle="1" w:styleId="ftx">
    <w:name w:val="ftx"/>
    <w:basedOn w:val="Footer"/>
    <w:qFormat/>
    <w:rsid w:val="00925D82"/>
    <w:rPr>
      <w:sz w:val="2"/>
      <w:szCs w:val="2"/>
    </w:rPr>
  </w:style>
  <w:style w:type="paragraph" w:customStyle="1" w:styleId="Letterbody">
    <w:name w:val="Letter body"/>
    <w:basedOn w:val="Normal"/>
    <w:qFormat/>
    <w:rsid w:val="006741CF"/>
  </w:style>
  <w:style w:type="paragraph" w:customStyle="1" w:styleId="ftx2">
    <w:name w:val="ftx2"/>
    <w:basedOn w:val="Normal"/>
    <w:qFormat/>
    <w:rsid w:val="00393042"/>
    <w:pPr>
      <w:spacing w:before="300" w:after="0"/>
    </w:pPr>
    <w:rPr>
      <w:sz w:val="4"/>
    </w:rPr>
  </w:style>
  <w:style w:type="character" w:styleId="UnresolvedMention">
    <w:name w:val="Unresolved Mention"/>
    <w:basedOn w:val="DefaultParagraphFont"/>
    <w:uiPriority w:val="99"/>
    <w:semiHidden/>
    <w:unhideWhenUsed/>
    <w:rsid w:val="006F3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la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8E8B1-482A-47A9-8F22-C234AD925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82540-4A5E-4EE9-954C-3A8E4BB631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55657C0A-CAD8-4BE8-AE52-FF79A40935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CEAAD1-A823-4475-8570-7D5A6A2FCE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Kosoway</dc:creator>
  <cp:keywords/>
  <cp:lastModifiedBy>Sue</cp:lastModifiedBy>
  <cp:revision>3</cp:revision>
  <dcterms:created xsi:type="dcterms:W3CDTF">2024-06-25T18:30:00Z</dcterms:created>
  <dcterms:modified xsi:type="dcterms:W3CDTF">2024-08-06T14:26:00Z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